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1973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 –</w:t>
      </w:r>
      <w:r>
        <w:rPr>
          <w:rFonts w:ascii="Times New Roman" w:eastAsia="Times New Roman" w:hAnsi="Times New Roman" w:cs="Times New Roman"/>
          <w:sz w:val="28"/>
          <w:szCs w:val="28"/>
        </w:rPr>
        <w:t>Меркулова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2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0rplc-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UserDefinedgrp-22rplc-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16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7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7rplc-1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подъезде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3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грязная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Style w:val="cat-UserDefinedgrp-2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7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Style w:val="cat-UserDefinedgrp-2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Меркулова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Меркулова С.И.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Меркулова С.И.,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Меркулова С.И.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2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т.е. с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1973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2rplc-0">
    <w:name w:val="cat-FIO grp-12 rplc-0"/>
    <w:basedOn w:val="DefaultParagraphFont"/>
  </w:style>
  <w:style w:type="character" w:customStyle="1" w:styleId="cat-ExternalSystemDefinedgrp-20rplc-1">
    <w:name w:val="cat-ExternalSystemDefined grp-20 rplc-1"/>
    <w:basedOn w:val="DefaultParagraphFont"/>
  </w:style>
  <w:style w:type="character" w:customStyle="1" w:styleId="cat-PassportDatagrp-15rplc-2">
    <w:name w:val="cat-PassportData grp-15 rplc-2"/>
    <w:basedOn w:val="DefaultParagraphFont"/>
  </w:style>
  <w:style w:type="character" w:customStyle="1" w:styleId="cat-UserDefinedgrp-22rplc-3">
    <w:name w:val="cat-UserDefined grp-22 rplc-3"/>
    <w:basedOn w:val="DefaultParagraphFont"/>
  </w:style>
  <w:style w:type="character" w:customStyle="1" w:styleId="cat-UserDefinedgrp-23rplc-4">
    <w:name w:val="cat-UserDefined grp-2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PassportDatagrp-16rplc-6">
    <w:name w:val="cat-PassportData grp-16 rplc-6"/>
    <w:basedOn w:val="DefaultParagraphFont"/>
  </w:style>
  <w:style w:type="character" w:customStyle="1" w:styleId="cat-ExternalSystemDefinedgrp-21rplc-7">
    <w:name w:val="cat-ExternalSystemDefined grp-21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Dategrp-7rplc-9">
    <w:name w:val="cat-Date grp-7 rplc-9"/>
    <w:basedOn w:val="DefaultParagraphFont"/>
  </w:style>
  <w:style w:type="character" w:customStyle="1" w:styleId="cat-Timegrp-17rplc-10">
    <w:name w:val="cat-Time grp-17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FIOgrp-12rplc-18">
    <w:name w:val="cat-FIO grp-1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